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CANTERVILLE GHOST AND OTHER STORIES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CANTERVILLE GHOST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本书出售、求购地址：https://www.jiaokey.com/book/detail/40352692.html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CANTERVILLE GHOST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