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SHARER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SHARER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SECRET SHARER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