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MAGNETISM MAGNETS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MAGNETISM MAGNETS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本书出售、求购地址：https://www.jiaokey.com/book/detail/40352669.html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关键词搜索：https://www.jiaokey.com/tag/UNDERSTANDING MAGNETISM MAGNETS.html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