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MARTIN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MARTIN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本书出售、求购地址：https://www.jiaokey.com/book/detail/40352656.html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关键词搜索：https://www.jiaokey.com/tag/DANIEL MARTIN.html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