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DEPTH ESSAYISTS FOR OUR TIME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DEPTH ESSAYISTS FOR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本书出售、求购地址：https://www.jiaokey.com/book/detail/40352639.html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关键词搜索：https://www.jiaokey.com/tag/IN DEPTH ESSAYISTS FOR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