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40352581_EXPERIMENTS IN CIRCUIT ANALYSIS TO ACCOMPANY INTRODUCTORY CIRCUIT ANALYSIS_p343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40352581_EXPERIMENTS IN CIRCUIT ANALYSIS TO ACCOMPANY INTRODUCTORY CIRCUIT ANALYSIS_p343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关键词搜索：https://www.jiaokey.com/tag/40352581_EXPERIMENTS IN CIRCUIT ANALYSIS TO ACCOMPANY INTRODUCTORY CIRCUIT ANALYSIS_p343.html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