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EARTH AND PLANETARY SCIENCES VOLUME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EARTH AND PLANETARY SCIENCES VOLUME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本书出售、求购地址：https://www.jiaokey.com/book/detail/40352572.html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EARTH AND PLANETARY SCIENCES VOLUME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