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SHOULDER THE SKY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SHOULDER THE SKY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本书出售、求购地址：https://www.jiaokey.com/book/detail/40352536.html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关键词搜索：https://www.jiaokey.com/tag/SHOULDER THE SKY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