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VFOR VENDETTA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VFOR VENDETTA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本书出售、求购地址：https://www.jiaokey.com/book/detail/40352520.html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关键词搜索：https://www.jiaokey.com/tag/VFOR VENDETTA.html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