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40352514_A CHILD'S GARDEN OF VERSES_p140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40352514_A CHILD'S GARDEN OF VERSES_p140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关键词搜索：https://www.jiaokey.com/tag/40352514_A CHILD'S GARDEN OF VERSES_p140.html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