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40352501_CHEMISTRY PRINCIPLES &amp; REACTIONS_p1099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40352501_CHEMISTRY PRINCIPLES &amp; REACTIONS_p1099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本书出售、求购地址：https://www.jiaokey.com/book/detail/40352501.html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关键词搜索：https://www.jiaokey.com/tag/40352501_CHEMISTRY PRINCIPLES &amp; REACTIONS_p1099.html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