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THE LANTHANIDES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THE LANTHANIDES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本书出售、求购地址：https://www.jiaokey.com/book/detail/40352497.html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关键词搜索：https://www.jiaokey.com/tag/BIOCHEMISTRY OF THE LANTHANIDES.html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