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REACTIVITY IN LIQUIDS FUNDAMENTAL ASPECTS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REACTIVITY IN LIQUIDS FUNDAMENTAL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本书出售、求购地址：https://www.jiaokey.com/book/detail/40352491.html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关键词搜索：https://www.jiaokey.com/tag/CHEMICAL REACTIVITY IN LIQUIDS FUNDAMENTAL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