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SOLUBLE POLYMERS FOR PETROLEUM RECOVERY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SOLUBLE POLYMERS FOR PETROLEUM 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本书出售、求购地址：https://www.jiaokey.com/book/detail/40352478.html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关键词搜索：https://www.jiaokey.com/tag/WATER SOLUBLE POLYMERS FOR PETROLEUM 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