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PARTICLES ON SURFACES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PARTICLES ON SURFACES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本书出售、求购地址：https://www.jiaokey.com/book/detail/40352477.html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关键词搜索：https://www.jiaokey.com/tag/PARTICLES ON SURFACES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