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PLATE TECTONICS &amp; CRUSTAL EVOLUTION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PLATE TECTONICS &amp; CRUSTAL EVOLUTION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本书出售、求购地址：https://www.jiaokey.com/book/detail/40352466.html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关键词搜索：https://www.jiaokey.com/tag/PLATE TECTONICS &amp; CRUSTAL EVOLUTION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