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AND THE GREAT WAR 1914-1918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AND THE GREAT WAR 1914-1918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本书出售、求购地址：https://www.jiaokey.com/book/detail/40352462.html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关键词搜索：https://www.jiaokey.com/tag/BRITAIN AND THE GREAT WAR 1914-1918.html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