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JEWS OF EGYPT A MEDITERRANEAN SOCIETY IN MODERN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JEWS OF EGYPT A MEDITERRANEAN SOCIETY IN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本书出售、求购地址：https://www.jiaokey.com/book/detail/40352459.html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JEWS OF EGYPT A MEDITERRANEAN SOCIETY IN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