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TOPOLOGY AND QUANTUM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TOPOLOGY AND QUANTUM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本书出售、求购地址：https://www.jiaokey.com/book/detail/40352454.html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关键词搜索：https://www.jiaokey.com/tag/CLASSICAL TOPOLOGY AND QUANTUM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