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FRESHWATER ECOLOGY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FRESHWATER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本书出售、求购地址：https://www.jiaokey.com/book/detail/40352441.html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关键词搜索：https://www.jiaokey.com/tag/FRESHWATER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