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SHEMISTRY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SHEMISTRY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本书出售、求购地址：https://www.jiaokey.com/book/detail/40352414.html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关键词搜索：https://www.jiaokey.com/tag/SYNTHETIC METHODS OF ORGANIC SHEMISTRY.html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