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CYTOCHROMES C BIOLOGICAL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CYTOCHROMES C BIOLOGICAL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本书出售、求购地址：https://www.jiaokey.com/book/detail/40352393.html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关键词搜索：https://www.jiaokey.com/tag/CYTOCHROMES C BIOLOGICAL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