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 DIFFUSION IN ELECTROLYTE SOLUTIONS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 DIFFUSION IN ELECTROLYTE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本书出售、求购地址：https://www.jiaokey.com/book/detail/40352362.html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关键词搜索：https://www.jiaokey.com/tag/SELF DIFFUSION IN ELECTROLYTE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