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LIPID AND BIOPOLYMER MONOLAYERS ATLIQUID INTERFACES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LIPID AND BIOPOLYMER MONOLAYERS ATLIQUID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本书出售、求购地址：https://www.jiaokey.com/book/detail/40352361.html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关键词搜索：https://www.jiaokey.com/tag/LIPID AND BIOPOLYMER MONOLAYERS ATLIQUID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