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CONCEPTS IN THE PHILOSOPHY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CONCEPTS IN THE PHILOSOPHY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本书出售、求购地址：https://www.jiaokey.com/book/detail/40352350.html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关键词搜索：https://www.jiaokey.com/tag/DICTIONARY OF CONCEPTS IN THE PHILOSOPHY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