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CATEGORY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CATEGORY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本书出售、求购地址：https://www.jiaokey.com/book/detail/40352344.html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关键词搜索：https://www.jiaokey.com/tag/MEASURE AND CATEGORY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