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POLYMERS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POLYMERS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本书出售、求购地址：https://www.jiaokey.com/book/detail/40352339.html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关键词搜索：https://www.jiaokey.com/tag/ANALYSIS OF POLYMERS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