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WITH APPLICATIONS IN BIOLOGY PHYSICS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WITH APPLICATIONS IN BIOLOGY PHYSICS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本书出售、求购地址：https://www.jiaokey.com/book/detail/40352313.html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关键词搜索：https://www.jiaokey.com/tag/DIFFERENTIAL EQUATIONS WITH APPLICATIONS IN BIOLOGY PHYSICS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