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PELOPONNESIAN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PELOPONNESIAN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本书出售、求购地址：https://www.jiaokey.com/book/detail/40352309.html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PELOPONNESIAN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