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DSR WORKSHOP ON PARTICLE PHYSICS SUPERSTRING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DSR WORKSHOP ON PARTICLE PHYSICS SUPERSTRING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本书出售、求购地址：https://www.jiaokey.com/book/detail/40352293.html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关键词搜索：https://www.jiaokey.com/tag/DSR WORKSHOP ON PARTICLE PHYSICS SUPERSTRING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