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EQUATIONS IN THE AOOLIED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EQUATIONS IN THE AOOLIED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本书出售、求购地址：https://www.jiaokey.com/book/detail/40352246.html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关键词搜索：https://www.jiaokey.com/tag/NONLINEAR EQUATIONS IN THE AOOLIED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