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REDOX CHEMISTRY AND INTERFACIAL BEHAVIOR OF BIOLOGICAL MOLECULES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REDOX CHEMISTRY AND INTERFACIAL BEHAVIOR OF BIOLOGICAL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本书出售、求购地址：https://www.jiaokey.com/book/detail/40352216.html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关键词搜索：https://www.jiaokey.com/tag/REDOX CHEMISTRY AND INTERFACIAL BEHAVIOR OF BIOLOGICAL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