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PREHISTORY HOW ARCHAEOLOGY REVEALS OUR PAST SECOND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PREHISTORY HOW ARCHAEOLOGY REVEALS OUR PAST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本书出售、求购地址：https://www.jiaokey.com/book/detail/40352204.html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关键词搜索：https://www.jiaokey.com/tag/EXPLORING PREHISTORY HOW ARCHAEOLOGY REVEALS OUR PAST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