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MONDAY OR TUESDAY EIGHT STORIES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MONDAY OR TUESDAY EIGHT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本书出售、求购地址：https://www.jiaokey.com/book/detail/40352195.html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关键词搜索：https://www.jiaokey.com/tag/MONDAY OR TUESDAY EIGHT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