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&amp; PRACTICE OF TRAVEL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&amp; PRACTICE OF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本书出售、求购地址：https://www.jiaokey.com/book/detail/40352158.html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关键词搜索：https://www.jiaokey.com/tag/THE THEORY &amp; PRACTICE OF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