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CAMEL CLUB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CAMEL CLUB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本书出售、求购地址：https://www.jiaokey.com/book/detail/40352098.html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关键词搜索：https://www.jiaokey.com/tag/THE CAMEL CLUB.html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