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SIDNEY SHELDON THE BEST LAID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SIDNEY SHELDON THE BEST LAID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本书出售、求购地址：https://www.jiaokey.com/book/detail/40352095.html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关键词搜索：https://www.jiaokey.com/tag/SIDNEY SHELDON THE BEST LAID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