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COMEDY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本书出售、求购地址：https://www.jiaokey.com/book/detail/40352088.html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HUMAN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