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LIVES GERTRUDE 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LIVES GERTRUDE 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关键词搜索：https://www.jiaokey.com/tag/THREE LIVES GERTRUDE 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