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MORNING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MORNING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本书出售、求购地址：https://www.jiaokey.com/book/detail/40352084.html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关键词搜索：https://www.jiaokey.com/tag/GOOD MORNING.html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