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LINEAR ALGEBRA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本书出售、求购地址：https://www.jiaokey.com/book/detail/40352079.html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 COURSE IN 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