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THEOLOGY AND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THEOLOGY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本书出售、求购地址：https://www.jiaokey.com/book/detail/40352072.html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关键词搜索：https://www.jiaokey.com/tag/THEOLOGY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