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FANTASY:THE LITERATURE OF SUBVERSION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FANTASY:THE LITERATURE OF SUBVERSION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本书出售、求购地址：https://www.jiaokey.com/book/detail/40352067.html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关键词搜索：https://www.jiaokey.com/tag/FANTASY:THE LITERATURE OF SUBVERSION.html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