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EPIC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EPIC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本书出售、求购地址：https://www.jiaokey.com/book/detail/40352062.html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关键词搜索：https://www.jiaokey.com/tag/THE EPIC.html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