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OTHER HALF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OTHER HALF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本书出售、求购地址：https://www.jiaokey.com/book/detail/40352023.html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关键词搜索：https://www.jiaokey.com/tag/HOW THE OTHER HALF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