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FAIRBANK AND THE AMERICAN UNDERSTANDEING OF MODERN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FAIRBANK AND THE AMERICAN UNDERSTANDEING OF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本书出售、求购地址：https://www.jiaokey.com/book/detail/40352015.html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关键词搜索：https://www.jiaokey.com/tag/JOHN FAIRBANK AND THE AMERICAN UNDERSTANDEING OF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