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WHEELS OF COMMERCE VOLUME 11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WHEELS OF COMMERCE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本书出售、求购地址：https://www.jiaokey.com/book/detail/40351996.html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WHEELS OF COMMERCE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