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MOSSBAUER SPECTROSCOPY APPLIED TO INORGANIC SHEMISTRY VOLUM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MOSSBAUER SPECTROSCOPY APPLIED TO INORGANIC SHEMISTRY VOLUM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本书出售、求购地址：https://www.jiaokey.com/book/detail/40351995.html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关键词搜索：https://www.jiaokey.com/tag/MOSSBAUER SPECTROSCOPY APPLIED TO INORGANIC SHEMISTRY VOLUM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