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40351980_SHE SHEATER DUKE GEORG II OF SAXF MEININGED AND THE GERMAN STAGE_p257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40351980_SHE SHEATER DUKE GEORG II OF SAXF MEININGED AND THE GERMAN STAGE_p257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本书出售、求购地址：https://www.jiaokey.com/book/detail/40351980.html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关键词搜索：https://www.jiaokey.com/tag/40351980_SHE SHEATER DUKE GEORG II OF SAXF MEININGED AND THE GERMAN STAGE_p257.html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