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 IMAGES AND INTERPRETATIONS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 IMAGES AND INTERPRETATIONS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本书出售、求购地址：https://www.jiaokey.com/book/detail/40351956.html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关键词搜索：https://www.jiaokey.com/tag/WESTERN CIVILIZATION IMAGES AND INTERPRETATIONS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